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FF882" w14:textId="77777777" w:rsidR="00C02F89" w:rsidRPr="00C02F89" w:rsidRDefault="00C02F89" w:rsidP="00C02F89">
      <w:pPr>
        <w:spacing w:after="0"/>
        <w:ind w:left="-709" w:firstLine="708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C02F89">
        <w:rPr>
          <w:rFonts w:ascii="Times New Roman" w:hAnsi="Times New Roman"/>
          <w:b/>
          <w:sz w:val="24"/>
          <w:szCs w:val="24"/>
          <w:lang w:val="ru-RU"/>
        </w:rPr>
        <w:t>Муниципальное автономное дошкольное образовательное учреждение</w:t>
      </w:r>
    </w:p>
    <w:p w14:paraId="145D8E43" w14:textId="77777777" w:rsidR="00C02F89" w:rsidRPr="00C02F89" w:rsidRDefault="00C02F89" w:rsidP="00C02F89">
      <w:pPr>
        <w:spacing w:after="0"/>
        <w:ind w:left="-709" w:firstLine="708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C02F89">
        <w:rPr>
          <w:rFonts w:ascii="Times New Roman" w:hAnsi="Times New Roman"/>
          <w:b/>
          <w:sz w:val="24"/>
          <w:szCs w:val="24"/>
          <w:lang w:val="ru-RU"/>
        </w:rPr>
        <w:t xml:space="preserve"> Детский сад №56 комбинированного вида</w:t>
      </w:r>
    </w:p>
    <w:p w14:paraId="64275D8E" w14:textId="77777777" w:rsidR="00C02F89" w:rsidRPr="00C02F89" w:rsidRDefault="00C02F89" w:rsidP="00C02F89">
      <w:pPr>
        <w:spacing w:after="0"/>
        <w:ind w:left="-709"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553CF9C9" w14:textId="77777777" w:rsidR="00C02F89" w:rsidRPr="00C02F89" w:rsidRDefault="00C02F89" w:rsidP="00C02F89">
      <w:pPr>
        <w:ind w:left="-709" w:firstLine="708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1F476EC3" w14:textId="77777777" w:rsidR="00C02F89" w:rsidRPr="00C02F89" w:rsidRDefault="00C02F89" w:rsidP="00C02F89">
      <w:pPr>
        <w:ind w:left="-709"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270E10B" w14:textId="77777777" w:rsidR="00C02F89" w:rsidRPr="00C02F89" w:rsidRDefault="00C02F89" w:rsidP="00C02F89">
      <w:pPr>
        <w:ind w:left="-709"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FE29BBB" w14:textId="77777777" w:rsidR="00C02F89" w:rsidRPr="00C02F89" w:rsidRDefault="00C02F89" w:rsidP="00C02F89">
      <w:pPr>
        <w:rPr>
          <w:rFonts w:ascii="Times New Roman" w:hAnsi="Times New Roman"/>
          <w:sz w:val="28"/>
          <w:szCs w:val="28"/>
          <w:lang w:val="ru-RU"/>
        </w:rPr>
      </w:pPr>
    </w:p>
    <w:p w14:paraId="337D5C8E" w14:textId="77777777" w:rsidR="00C02F89" w:rsidRPr="00C02F89" w:rsidRDefault="00C02F89" w:rsidP="00C02F89">
      <w:pPr>
        <w:spacing w:after="0" w:line="240" w:lineRule="auto"/>
        <w:ind w:left="-709"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02F89">
        <w:rPr>
          <w:rFonts w:ascii="Times New Roman" w:hAnsi="Times New Roman"/>
          <w:b/>
          <w:sz w:val="28"/>
          <w:szCs w:val="28"/>
          <w:lang w:val="ru-RU"/>
        </w:rPr>
        <w:t xml:space="preserve"> Конспект  </w:t>
      </w:r>
    </w:p>
    <w:p w14:paraId="6B5484BB" w14:textId="77777777" w:rsidR="00C02F89" w:rsidRPr="00C02F89" w:rsidRDefault="00C02F89" w:rsidP="00C02F89">
      <w:pPr>
        <w:spacing w:after="0" w:line="240" w:lineRule="auto"/>
        <w:ind w:left="-709"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350C154A" w14:textId="4625FB41" w:rsidR="00C02F89" w:rsidRPr="00C02F89" w:rsidRDefault="00C02F89" w:rsidP="00C02F89">
      <w:pPr>
        <w:spacing w:after="0" w:line="240" w:lineRule="auto"/>
        <w:ind w:left="-709" w:firstLine="708"/>
        <w:jc w:val="center"/>
        <w:rPr>
          <w:rFonts w:ascii="Times New Roman" w:hAnsi="Times New Roman"/>
          <w:sz w:val="28"/>
          <w:szCs w:val="28"/>
          <w:lang w:val="ru-RU"/>
        </w:rPr>
      </w:pPr>
      <w:r w:rsidRPr="00C02F89">
        <w:rPr>
          <w:rFonts w:ascii="Times New Roman" w:hAnsi="Times New Roman"/>
          <w:sz w:val="28"/>
          <w:szCs w:val="28"/>
          <w:lang w:val="ru-RU"/>
        </w:rPr>
        <w:t xml:space="preserve">по </w:t>
      </w:r>
      <w:r>
        <w:rPr>
          <w:rFonts w:ascii="Times New Roman" w:hAnsi="Times New Roman"/>
          <w:sz w:val="28"/>
          <w:szCs w:val="28"/>
          <w:lang w:val="ru-RU"/>
        </w:rPr>
        <w:t>конструированию в первой младшей группе</w:t>
      </w:r>
    </w:p>
    <w:p w14:paraId="2B998EF3" w14:textId="2FE38B90" w:rsidR="00C02F89" w:rsidRPr="00C02F89" w:rsidRDefault="00C02F89" w:rsidP="00C02F89">
      <w:pPr>
        <w:spacing w:after="0" w:line="240" w:lineRule="auto"/>
        <w:ind w:left="-709" w:firstLine="708"/>
        <w:jc w:val="center"/>
        <w:rPr>
          <w:rFonts w:ascii="Times New Roman" w:hAnsi="Times New Roman"/>
          <w:sz w:val="28"/>
          <w:szCs w:val="28"/>
          <w:lang w:val="ru-RU"/>
        </w:rPr>
      </w:pPr>
      <w:r w:rsidRPr="00C02F89">
        <w:rPr>
          <w:rFonts w:ascii="Times New Roman" w:hAnsi="Times New Roman"/>
          <w:sz w:val="28"/>
          <w:szCs w:val="28"/>
          <w:lang w:val="ru-RU"/>
        </w:rPr>
        <w:t>«</w:t>
      </w:r>
      <w:r>
        <w:rPr>
          <w:rFonts w:ascii="Times New Roman" w:hAnsi="Times New Roman"/>
          <w:sz w:val="28"/>
          <w:szCs w:val="28"/>
          <w:lang w:val="ru-RU"/>
        </w:rPr>
        <w:t>Домик для зайчат»</w:t>
      </w:r>
    </w:p>
    <w:p w14:paraId="3D0DDCAA" w14:textId="77777777" w:rsidR="00C02F89" w:rsidRPr="00C02F89" w:rsidRDefault="00C02F89" w:rsidP="00C02F89">
      <w:pPr>
        <w:spacing w:after="0" w:line="240" w:lineRule="auto"/>
        <w:ind w:left="-709"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7D73E2C" w14:textId="77777777" w:rsidR="00C02F89" w:rsidRPr="00C02F89" w:rsidRDefault="00C02F89" w:rsidP="00C02F89">
      <w:pPr>
        <w:spacing w:after="0" w:line="240" w:lineRule="auto"/>
        <w:ind w:left="-709"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77904B5" w14:textId="77777777" w:rsidR="00C02F89" w:rsidRPr="00C02F89" w:rsidRDefault="00C02F89" w:rsidP="00C02F89">
      <w:pPr>
        <w:spacing w:after="0"/>
        <w:ind w:left="-709"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8B69514" w14:textId="77777777" w:rsidR="00C02F89" w:rsidRPr="00C02F89" w:rsidRDefault="00C02F89" w:rsidP="00C02F89">
      <w:pPr>
        <w:ind w:left="-709"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F820DE4" w14:textId="77777777" w:rsidR="00C02F89" w:rsidRPr="00C02F89" w:rsidRDefault="00C02F89" w:rsidP="00C02F89">
      <w:pPr>
        <w:ind w:left="-709"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B5B8D6B" w14:textId="77777777" w:rsidR="00C02F89" w:rsidRPr="00C02F89" w:rsidRDefault="00C02F89" w:rsidP="00C02F89">
      <w:pPr>
        <w:ind w:left="-709"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24CEE14" w14:textId="77777777" w:rsidR="00C02F89" w:rsidRPr="00C02F89" w:rsidRDefault="00C02F89" w:rsidP="00C02F89">
      <w:pPr>
        <w:ind w:left="-70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C56558C" w14:textId="77777777" w:rsidR="00C02F89" w:rsidRPr="00C02F89" w:rsidRDefault="00C02F89" w:rsidP="00C02F89">
      <w:pPr>
        <w:spacing w:after="0"/>
        <w:ind w:left="-709" w:firstLine="567"/>
        <w:jc w:val="right"/>
        <w:rPr>
          <w:rFonts w:ascii="Times New Roman" w:hAnsi="Times New Roman"/>
          <w:sz w:val="28"/>
          <w:szCs w:val="28"/>
          <w:lang w:val="ru-RU"/>
        </w:rPr>
      </w:pPr>
      <w:r w:rsidRPr="00C02F89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Подготовила и провела</w:t>
      </w:r>
    </w:p>
    <w:p w14:paraId="471CC55C" w14:textId="77777777" w:rsidR="00C02F89" w:rsidRPr="00C02F89" w:rsidRDefault="00C02F89" w:rsidP="00C02F89">
      <w:pPr>
        <w:spacing w:after="0"/>
        <w:ind w:left="-709" w:firstLine="708"/>
        <w:jc w:val="right"/>
        <w:rPr>
          <w:rFonts w:ascii="Times New Roman" w:hAnsi="Times New Roman"/>
          <w:sz w:val="28"/>
          <w:szCs w:val="28"/>
          <w:lang w:val="ru-RU"/>
        </w:rPr>
      </w:pPr>
      <w:r w:rsidRPr="00C02F89">
        <w:rPr>
          <w:rFonts w:ascii="Times New Roman" w:hAnsi="Times New Roman"/>
          <w:sz w:val="28"/>
          <w:szCs w:val="28"/>
          <w:lang w:val="ru-RU"/>
        </w:rPr>
        <w:t xml:space="preserve">воспитатель: </w:t>
      </w:r>
      <w:proofErr w:type="spellStart"/>
      <w:r w:rsidRPr="00C02F89">
        <w:rPr>
          <w:rFonts w:ascii="Times New Roman" w:hAnsi="Times New Roman"/>
          <w:sz w:val="28"/>
          <w:szCs w:val="28"/>
          <w:lang w:val="ru-RU"/>
        </w:rPr>
        <w:t>Муродова</w:t>
      </w:r>
      <w:proofErr w:type="spellEnd"/>
      <w:r w:rsidRPr="00C02F89">
        <w:rPr>
          <w:rFonts w:ascii="Times New Roman" w:hAnsi="Times New Roman"/>
          <w:sz w:val="28"/>
          <w:szCs w:val="28"/>
          <w:lang w:val="ru-RU"/>
        </w:rPr>
        <w:t xml:space="preserve"> М.М.</w:t>
      </w:r>
    </w:p>
    <w:p w14:paraId="35CC2AAC" w14:textId="77777777" w:rsidR="00C02F89" w:rsidRPr="00C02F89" w:rsidRDefault="00C02F89" w:rsidP="00C02F89">
      <w:pPr>
        <w:spacing w:after="0"/>
        <w:ind w:left="-709" w:firstLine="708"/>
        <w:jc w:val="right"/>
        <w:rPr>
          <w:rFonts w:ascii="Times New Roman" w:hAnsi="Times New Roman"/>
          <w:sz w:val="28"/>
          <w:szCs w:val="28"/>
          <w:lang w:val="ru-RU"/>
        </w:rPr>
      </w:pPr>
    </w:p>
    <w:p w14:paraId="748DD090" w14:textId="77777777" w:rsidR="00C02F89" w:rsidRPr="00C02F89" w:rsidRDefault="00C02F89" w:rsidP="00C02F89">
      <w:pPr>
        <w:spacing w:line="240" w:lineRule="auto"/>
        <w:ind w:left="-709" w:firstLine="708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7F871A79" w14:textId="77777777" w:rsidR="00C02F89" w:rsidRPr="00C02F89" w:rsidRDefault="00C02F89" w:rsidP="00C02F89">
      <w:pPr>
        <w:spacing w:line="240" w:lineRule="auto"/>
        <w:ind w:left="-709" w:firstLine="708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7D0F7F07" w14:textId="77777777" w:rsidR="00C02F89" w:rsidRPr="00C02F89" w:rsidRDefault="00C02F89" w:rsidP="00C02F89">
      <w:pPr>
        <w:spacing w:line="240" w:lineRule="auto"/>
        <w:ind w:left="-709" w:firstLine="708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56891F1C" w14:textId="77777777" w:rsidR="00C02F89" w:rsidRPr="00C02F89" w:rsidRDefault="00C02F89" w:rsidP="00C02F89">
      <w:pPr>
        <w:spacing w:line="240" w:lineRule="auto"/>
        <w:ind w:left="-709" w:firstLine="708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6A323EF7" w14:textId="77777777" w:rsidR="00C02F89" w:rsidRPr="00C02F89" w:rsidRDefault="00C02F89" w:rsidP="00C02F89">
      <w:pPr>
        <w:spacing w:line="240" w:lineRule="auto"/>
        <w:ind w:left="-709" w:firstLine="708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493F18FB" w14:textId="77777777" w:rsidR="00C02F89" w:rsidRPr="00C02F89" w:rsidRDefault="00C02F89" w:rsidP="00C02F89">
      <w:pPr>
        <w:spacing w:line="240" w:lineRule="auto"/>
        <w:ind w:left="-709" w:firstLine="708"/>
        <w:jc w:val="center"/>
        <w:rPr>
          <w:rFonts w:ascii="Times New Roman" w:hAnsi="Times New Roman"/>
          <w:sz w:val="28"/>
          <w:szCs w:val="28"/>
          <w:lang w:val="ru-RU"/>
        </w:rPr>
      </w:pPr>
      <w:r w:rsidRPr="00C02F89">
        <w:rPr>
          <w:rFonts w:ascii="Times New Roman" w:hAnsi="Times New Roman"/>
          <w:sz w:val="28"/>
          <w:szCs w:val="28"/>
          <w:lang w:val="ru-RU"/>
        </w:rPr>
        <w:t>г. Петропавловск-Камчатский</w:t>
      </w:r>
    </w:p>
    <w:p w14:paraId="14AE3F36" w14:textId="77777777" w:rsidR="00C02F89" w:rsidRPr="00C02F89" w:rsidRDefault="00C02F89" w:rsidP="00C02F89">
      <w:pPr>
        <w:spacing w:line="240" w:lineRule="auto"/>
        <w:ind w:left="-709" w:firstLine="708"/>
        <w:jc w:val="center"/>
        <w:rPr>
          <w:rFonts w:ascii="Times New Roman" w:hAnsi="Times New Roman"/>
          <w:sz w:val="28"/>
          <w:szCs w:val="28"/>
          <w:lang w:val="ru-RU"/>
        </w:rPr>
      </w:pPr>
      <w:r w:rsidRPr="00C02F89">
        <w:rPr>
          <w:rFonts w:ascii="Times New Roman" w:hAnsi="Times New Roman"/>
          <w:sz w:val="28"/>
          <w:szCs w:val="28"/>
          <w:lang w:val="ru-RU"/>
        </w:rPr>
        <w:t>2025 г.</w:t>
      </w:r>
    </w:p>
    <w:p w14:paraId="73198E69" w14:textId="08447826" w:rsidR="00255C18" w:rsidRPr="00C02F89" w:rsidRDefault="00C02F89" w:rsidP="00C02F8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02F89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Цель:</w:t>
      </w:r>
      <w:r w:rsidRPr="00C02F89">
        <w:rPr>
          <w:rFonts w:ascii="Times New Roman" w:hAnsi="Times New Roman" w:cs="Times New Roman"/>
          <w:sz w:val="28"/>
          <w:szCs w:val="28"/>
          <w:lang w:val="ru-RU"/>
        </w:rPr>
        <w:t xml:space="preserve"> научить детей конструировать простую постройку из больших кубиков, развивать мелкую моторику, пространственное воображение и внимание.</w:t>
      </w:r>
    </w:p>
    <w:p w14:paraId="36793893" w14:textId="77777777" w:rsidR="00255C18" w:rsidRPr="003C222B" w:rsidRDefault="00C02F89" w:rsidP="00C02F89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C222B"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Задачи:</w:t>
      </w:r>
    </w:p>
    <w:p w14:paraId="637C1E91" w14:textId="77777777" w:rsidR="00255C18" w:rsidRPr="003C222B" w:rsidRDefault="00C02F89" w:rsidP="00C02F89">
      <w:pPr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</w:pPr>
      <w:r w:rsidRPr="003C222B"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  <w:t>Образовательные:</w:t>
      </w:r>
    </w:p>
    <w:p w14:paraId="2BAD7F3D" w14:textId="77777777" w:rsidR="00255C18" w:rsidRPr="003C222B" w:rsidRDefault="00C02F89" w:rsidP="00C02F8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C222B">
        <w:rPr>
          <w:rFonts w:ascii="Times New Roman" w:hAnsi="Times New Roman" w:cs="Times New Roman"/>
          <w:sz w:val="28"/>
          <w:szCs w:val="28"/>
          <w:lang w:val="ru-RU"/>
        </w:rPr>
        <w:t>Познакомить детей с приёмом «установка кубиков друг на друга» и «рядом».</w:t>
      </w:r>
    </w:p>
    <w:p w14:paraId="39F7037A" w14:textId="77777777" w:rsidR="00255C18" w:rsidRPr="003C222B" w:rsidRDefault="00C02F89" w:rsidP="00C02F8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C222B">
        <w:rPr>
          <w:rFonts w:ascii="Times New Roman" w:hAnsi="Times New Roman" w:cs="Times New Roman"/>
          <w:sz w:val="28"/>
          <w:szCs w:val="28"/>
          <w:lang w:val="ru-RU"/>
        </w:rPr>
        <w:t>Формировать представление о конструкции «домика» из кубиков.</w:t>
      </w:r>
    </w:p>
    <w:p w14:paraId="544D41A0" w14:textId="77777777" w:rsidR="00255C18" w:rsidRPr="003C222B" w:rsidRDefault="00C02F89" w:rsidP="00C02F89">
      <w:pPr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</w:pPr>
      <w:r w:rsidRPr="003C222B"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  <w:t>Развивающие:</w:t>
      </w:r>
    </w:p>
    <w:p w14:paraId="32DB7CF4" w14:textId="77777777" w:rsidR="00255C18" w:rsidRPr="003C222B" w:rsidRDefault="00C02F89" w:rsidP="00C02F8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C222B">
        <w:rPr>
          <w:rFonts w:ascii="Times New Roman" w:hAnsi="Times New Roman" w:cs="Times New Roman"/>
          <w:sz w:val="28"/>
          <w:szCs w:val="28"/>
          <w:lang w:val="ru-RU"/>
        </w:rPr>
        <w:t>Развивать координацию движений, глазомер, мелкую моторику.</w:t>
      </w:r>
    </w:p>
    <w:p w14:paraId="295570B6" w14:textId="77777777" w:rsidR="00255C18" w:rsidRPr="003C222B" w:rsidRDefault="00C02F89" w:rsidP="00C02F8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C222B">
        <w:rPr>
          <w:rFonts w:ascii="Times New Roman" w:hAnsi="Times New Roman" w:cs="Times New Roman"/>
          <w:sz w:val="28"/>
          <w:szCs w:val="28"/>
          <w:lang w:val="ru-RU"/>
        </w:rPr>
        <w:t>Развивать речь через комментирование действий и игровую ситуацию.</w:t>
      </w:r>
    </w:p>
    <w:p w14:paraId="4DD1C850" w14:textId="77777777" w:rsidR="00255C18" w:rsidRPr="003C222B" w:rsidRDefault="00C02F89" w:rsidP="00C02F89">
      <w:pPr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</w:pPr>
      <w:r w:rsidRPr="003C222B"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  <w:t>Воспитательные:</w:t>
      </w:r>
    </w:p>
    <w:p w14:paraId="03FE88DF" w14:textId="77777777" w:rsidR="00255C18" w:rsidRPr="003C222B" w:rsidRDefault="00C02F89" w:rsidP="00C02F8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C222B">
        <w:rPr>
          <w:rFonts w:ascii="Times New Roman" w:hAnsi="Times New Roman" w:cs="Times New Roman"/>
          <w:sz w:val="28"/>
          <w:szCs w:val="28"/>
          <w:lang w:val="ru-RU"/>
        </w:rPr>
        <w:t>Воспитывать аккуратность, стремление доводить дело до конца.</w:t>
      </w:r>
    </w:p>
    <w:p w14:paraId="3EB6DDF9" w14:textId="17CF46DD" w:rsidR="00C02F89" w:rsidRPr="003C222B" w:rsidRDefault="00C02F89" w:rsidP="00C02F8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C222B">
        <w:rPr>
          <w:rFonts w:ascii="Times New Roman" w:hAnsi="Times New Roman" w:cs="Times New Roman"/>
          <w:sz w:val="28"/>
          <w:szCs w:val="28"/>
          <w:lang w:val="ru-RU"/>
        </w:rPr>
        <w:t>Формировать дружеские взаимоотношения в коллективе.</w:t>
      </w:r>
    </w:p>
    <w:p w14:paraId="5844BEB4" w14:textId="05A1326F" w:rsidR="00255C18" w:rsidRPr="003C222B" w:rsidRDefault="00C02F89" w:rsidP="00C02F89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C222B">
        <w:rPr>
          <w:rFonts w:ascii="Times New Roman" w:hAnsi="Times New Roman" w:cs="Times New Roman"/>
          <w:b/>
          <w:bCs/>
          <w:sz w:val="28"/>
          <w:szCs w:val="28"/>
          <w:lang w:val="ru-RU"/>
        </w:rPr>
        <w:t>Оборудование:</w:t>
      </w:r>
    </w:p>
    <w:p w14:paraId="6054D914" w14:textId="77777777" w:rsidR="00255C18" w:rsidRPr="003C222B" w:rsidRDefault="00C02F89" w:rsidP="00C02F8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C222B">
        <w:rPr>
          <w:rFonts w:ascii="Times New Roman" w:hAnsi="Times New Roman" w:cs="Times New Roman"/>
          <w:sz w:val="28"/>
          <w:szCs w:val="28"/>
          <w:lang w:val="ru-RU"/>
        </w:rPr>
        <w:t>- Набор больших кубиков (на каждого ребёнка)</w:t>
      </w:r>
    </w:p>
    <w:p w14:paraId="3218BE5E" w14:textId="77777777" w:rsidR="00255C18" w:rsidRPr="003C222B" w:rsidRDefault="00C02F89" w:rsidP="00C02F8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C222B">
        <w:rPr>
          <w:rFonts w:ascii="Times New Roman" w:hAnsi="Times New Roman" w:cs="Times New Roman"/>
          <w:sz w:val="28"/>
          <w:szCs w:val="28"/>
          <w:lang w:val="ru-RU"/>
        </w:rPr>
        <w:t>- Игрушки-зайчата (по количеству детей или групп)</w:t>
      </w:r>
    </w:p>
    <w:p w14:paraId="7A4BD76A" w14:textId="77777777" w:rsidR="00255C18" w:rsidRPr="003C222B" w:rsidRDefault="00C02F89" w:rsidP="00C02F8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C222B">
        <w:rPr>
          <w:rFonts w:ascii="Times New Roman" w:hAnsi="Times New Roman" w:cs="Times New Roman"/>
          <w:sz w:val="28"/>
          <w:szCs w:val="28"/>
          <w:lang w:val="ru-RU"/>
        </w:rPr>
        <w:t>- Иллюстрации с изображением домиков</w:t>
      </w:r>
    </w:p>
    <w:p w14:paraId="4A93F159" w14:textId="77777777" w:rsidR="00255C18" w:rsidRPr="003C222B" w:rsidRDefault="00C02F89" w:rsidP="00C02F8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C222B">
        <w:rPr>
          <w:rFonts w:ascii="Times New Roman" w:hAnsi="Times New Roman" w:cs="Times New Roman"/>
          <w:sz w:val="28"/>
          <w:szCs w:val="28"/>
          <w:lang w:val="ru-RU"/>
        </w:rPr>
        <w:t>- Коврик для работы</w:t>
      </w:r>
    </w:p>
    <w:p w14:paraId="4BC221F3" w14:textId="719D3D4B" w:rsidR="00C02F89" w:rsidRPr="00C02F89" w:rsidRDefault="00C02F89" w:rsidP="00C02F8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02F89">
        <w:rPr>
          <w:rFonts w:ascii="Times New Roman" w:hAnsi="Times New Roman" w:cs="Times New Roman"/>
          <w:sz w:val="28"/>
          <w:szCs w:val="28"/>
          <w:lang w:val="ru-RU"/>
        </w:rPr>
        <w:t>Ход занятия:</w:t>
      </w:r>
    </w:p>
    <w:p w14:paraId="6BC39E8D" w14:textId="77777777" w:rsidR="00255C18" w:rsidRPr="00C02F89" w:rsidRDefault="00C02F89" w:rsidP="00C02F89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02F89">
        <w:rPr>
          <w:rFonts w:ascii="Times New Roman" w:hAnsi="Times New Roman" w:cs="Times New Roman"/>
          <w:b/>
          <w:bCs/>
          <w:sz w:val="28"/>
          <w:szCs w:val="28"/>
          <w:lang w:val="ru-RU"/>
        </w:rPr>
        <w:t>1. Организационный момент (1–2 мин)</w:t>
      </w:r>
    </w:p>
    <w:p w14:paraId="1AF95032" w14:textId="77777777" w:rsidR="003C222B" w:rsidRDefault="00C02F89" w:rsidP="00C02F8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C222B">
        <w:rPr>
          <w:rFonts w:ascii="Times New Roman" w:hAnsi="Times New Roman" w:cs="Times New Roman"/>
          <w:sz w:val="28"/>
          <w:szCs w:val="28"/>
          <w:lang w:val="ru-RU"/>
        </w:rPr>
        <w:t>Воспитатель собирает детей в кружок.</w:t>
      </w:r>
      <w:r w:rsidRPr="003C222B">
        <w:rPr>
          <w:rFonts w:ascii="Times New Roman" w:hAnsi="Times New Roman" w:cs="Times New Roman"/>
          <w:sz w:val="28"/>
          <w:szCs w:val="28"/>
          <w:lang w:val="ru-RU"/>
        </w:rPr>
        <w:br/>
        <w:t>— Ребята, к нам сегодня пришли гости — маленькие зайчата! Но посмотрите — на улице дождик, а у них нет домика. Давайте поможем зайчатам!</w:t>
      </w:r>
    </w:p>
    <w:p w14:paraId="70E87AE1" w14:textId="32EF2208" w:rsidR="00255C18" w:rsidRPr="003C222B" w:rsidRDefault="00C02F89" w:rsidP="00C02F8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C222B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2. Вводная беседа (2–3 мин)</w:t>
      </w:r>
    </w:p>
    <w:p w14:paraId="21BEED8C" w14:textId="77777777" w:rsidR="00255C18" w:rsidRPr="003C222B" w:rsidRDefault="00C02F89" w:rsidP="00C02F8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C222B">
        <w:rPr>
          <w:rFonts w:ascii="Times New Roman" w:hAnsi="Times New Roman" w:cs="Times New Roman"/>
          <w:sz w:val="28"/>
          <w:szCs w:val="28"/>
          <w:lang w:val="ru-RU"/>
        </w:rPr>
        <w:t>Показ картинки с домиком.</w:t>
      </w:r>
      <w:r w:rsidRPr="003C222B">
        <w:rPr>
          <w:rFonts w:ascii="Times New Roman" w:hAnsi="Times New Roman" w:cs="Times New Roman"/>
          <w:sz w:val="28"/>
          <w:szCs w:val="28"/>
          <w:lang w:val="ru-RU"/>
        </w:rPr>
        <w:br/>
        <w:t>— Какой бывает домик? Из чего он состоит? (Стены, крыша)</w:t>
      </w:r>
      <w:r w:rsidRPr="003C222B">
        <w:rPr>
          <w:rFonts w:ascii="Times New Roman" w:hAnsi="Times New Roman" w:cs="Times New Roman"/>
          <w:sz w:val="28"/>
          <w:szCs w:val="28"/>
          <w:lang w:val="ru-RU"/>
        </w:rPr>
        <w:br/>
        <w:t>— Как вы думаете, можно ли построить домик из кубиков?</w:t>
      </w:r>
    </w:p>
    <w:p w14:paraId="34ABC53D" w14:textId="77777777" w:rsidR="00255C18" w:rsidRPr="003C222B" w:rsidRDefault="00C02F89" w:rsidP="00C02F89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C222B">
        <w:rPr>
          <w:rFonts w:ascii="Times New Roman" w:hAnsi="Times New Roman" w:cs="Times New Roman"/>
          <w:b/>
          <w:bCs/>
          <w:sz w:val="28"/>
          <w:szCs w:val="28"/>
          <w:lang w:val="ru-RU"/>
        </w:rPr>
        <w:t>3. Показ приёма конструирования (3 мин)</w:t>
      </w:r>
    </w:p>
    <w:p w14:paraId="3CBA8389" w14:textId="77777777" w:rsidR="00255C18" w:rsidRPr="00C02F89" w:rsidRDefault="00C02F89" w:rsidP="00C02F89">
      <w:pPr>
        <w:rPr>
          <w:rFonts w:ascii="Times New Roman" w:hAnsi="Times New Roman" w:cs="Times New Roman"/>
          <w:sz w:val="28"/>
          <w:szCs w:val="28"/>
        </w:rPr>
      </w:pPr>
      <w:r w:rsidRPr="003C222B">
        <w:rPr>
          <w:rFonts w:ascii="Times New Roman" w:hAnsi="Times New Roman" w:cs="Times New Roman"/>
          <w:sz w:val="28"/>
          <w:szCs w:val="28"/>
          <w:lang w:val="ru-RU"/>
        </w:rPr>
        <w:t>Воспитатель показывает:</w:t>
      </w:r>
      <w:r w:rsidRPr="003C222B">
        <w:rPr>
          <w:rFonts w:ascii="Times New Roman" w:hAnsi="Times New Roman" w:cs="Times New Roman"/>
          <w:sz w:val="28"/>
          <w:szCs w:val="28"/>
          <w:lang w:val="ru-RU"/>
        </w:rPr>
        <w:br/>
        <w:t>— Вот так ставим кубики один на другой — это будет стенка.</w:t>
      </w:r>
      <w:r w:rsidRPr="003C222B">
        <w:rPr>
          <w:rFonts w:ascii="Times New Roman" w:hAnsi="Times New Roman" w:cs="Times New Roman"/>
          <w:sz w:val="28"/>
          <w:szCs w:val="28"/>
          <w:lang w:val="ru-RU"/>
        </w:rPr>
        <w:br/>
        <w:t>— А вот так рядом — чтобы получился забор или другая стенка сбоку.</w:t>
      </w:r>
      <w:r w:rsidRPr="003C222B">
        <w:rPr>
          <w:rFonts w:ascii="Times New Roman" w:hAnsi="Times New Roman" w:cs="Times New Roman"/>
          <w:sz w:val="28"/>
          <w:szCs w:val="28"/>
          <w:lang w:val="ru-RU"/>
        </w:rPr>
        <w:br/>
      </w:r>
      <w:proofErr w:type="spellStart"/>
      <w:r w:rsidRPr="00C02F89">
        <w:rPr>
          <w:rFonts w:ascii="Times New Roman" w:hAnsi="Times New Roman" w:cs="Times New Roman"/>
          <w:sz w:val="28"/>
          <w:szCs w:val="28"/>
        </w:rPr>
        <w:t>Показывает</w:t>
      </w:r>
      <w:proofErr w:type="spellEnd"/>
      <w:r w:rsidRPr="00C02F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F89">
        <w:rPr>
          <w:rFonts w:ascii="Times New Roman" w:hAnsi="Times New Roman" w:cs="Times New Roman"/>
          <w:sz w:val="28"/>
          <w:szCs w:val="28"/>
        </w:rPr>
        <w:t>простую</w:t>
      </w:r>
      <w:proofErr w:type="spellEnd"/>
      <w:r w:rsidRPr="00C02F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F89">
        <w:rPr>
          <w:rFonts w:ascii="Times New Roman" w:hAnsi="Times New Roman" w:cs="Times New Roman"/>
          <w:sz w:val="28"/>
          <w:szCs w:val="28"/>
        </w:rPr>
        <w:t>форму</w:t>
      </w:r>
      <w:proofErr w:type="spellEnd"/>
      <w:r w:rsidRPr="00C02F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F89">
        <w:rPr>
          <w:rFonts w:ascii="Times New Roman" w:hAnsi="Times New Roman" w:cs="Times New Roman"/>
          <w:sz w:val="28"/>
          <w:szCs w:val="28"/>
        </w:rPr>
        <w:t>домика</w:t>
      </w:r>
      <w:proofErr w:type="spellEnd"/>
      <w:r w:rsidRPr="00C02F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F89">
        <w:rPr>
          <w:rFonts w:ascii="Times New Roman" w:hAnsi="Times New Roman" w:cs="Times New Roman"/>
          <w:sz w:val="28"/>
          <w:szCs w:val="28"/>
        </w:rPr>
        <w:t>из</w:t>
      </w:r>
      <w:proofErr w:type="spellEnd"/>
      <w:r w:rsidRPr="00C02F89">
        <w:rPr>
          <w:rFonts w:ascii="Times New Roman" w:hAnsi="Times New Roman" w:cs="Times New Roman"/>
          <w:sz w:val="28"/>
          <w:szCs w:val="28"/>
        </w:rPr>
        <w:t xml:space="preserve"> 4–5 </w:t>
      </w:r>
      <w:proofErr w:type="spellStart"/>
      <w:r w:rsidRPr="00C02F89">
        <w:rPr>
          <w:rFonts w:ascii="Times New Roman" w:hAnsi="Times New Roman" w:cs="Times New Roman"/>
          <w:sz w:val="28"/>
          <w:szCs w:val="28"/>
        </w:rPr>
        <w:t>кубиков</w:t>
      </w:r>
      <w:proofErr w:type="spellEnd"/>
      <w:r w:rsidRPr="00C02F89">
        <w:rPr>
          <w:rFonts w:ascii="Times New Roman" w:hAnsi="Times New Roman" w:cs="Times New Roman"/>
          <w:sz w:val="28"/>
          <w:szCs w:val="28"/>
        </w:rPr>
        <w:t>.</w:t>
      </w:r>
    </w:p>
    <w:p w14:paraId="5A54F875" w14:textId="77777777" w:rsidR="00255C18" w:rsidRPr="003C222B" w:rsidRDefault="00C02F89" w:rsidP="00C02F89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C222B">
        <w:rPr>
          <w:rFonts w:ascii="Times New Roman" w:hAnsi="Times New Roman" w:cs="Times New Roman"/>
          <w:b/>
          <w:bCs/>
          <w:sz w:val="28"/>
          <w:szCs w:val="28"/>
          <w:lang w:val="ru-RU"/>
        </w:rPr>
        <w:t>4. Самостоятельная деятельность детей (5–7 мин)</w:t>
      </w:r>
    </w:p>
    <w:p w14:paraId="08CC8A9B" w14:textId="77777777" w:rsidR="00255C18" w:rsidRPr="003C222B" w:rsidRDefault="00C02F89" w:rsidP="00C02F8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C222B">
        <w:rPr>
          <w:rFonts w:ascii="Times New Roman" w:hAnsi="Times New Roman" w:cs="Times New Roman"/>
          <w:sz w:val="28"/>
          <w:szCs w:val="28"/>
          <w:lang w:val="ru-RU"/>
        </w:rPr>
        <w:t>Дети по одному или в парах строят домик для зайчонка. Воспитатель помогает, задаёт вопросы:</w:t>
      </w:r>
      <w:r w:rsidRPr="003C222B">
        <w:rPr>
          <w:rFonts w:ascii="Times New Roman" w:hAnsi="Times New Roman" w:cs="Times New Roman"/>
          <w:sz w:val="28"/>
          <w:szCs w:val="28"/>
          <w:lang w:val="ru-RU"/>
        </w:rPr>
        <w:br/>
        <w:t>— Что ты строишь? А где будет крыша? А как зайчонок войдёт в домик?</w:t>
      </w:r>
    </w:p>
    <w:p w14:paraId="29EE1794" w14:textId="77777777" w:rsidR="00255C18" w:rsidRPr="003C222B" w:rsidRDefault="00C02F89" w:rsidP="00C02F89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C222B">
        <w:rPr>
          <w:rFonts w:ascii="Times New Roman" w:hAnsi="Times New Roman" w:cs="Times New Roman"/>
          <w:b/>
          <w:bCs/>
          <w:sz w:val="28"/>
          <w:szCs w:val="28"/>
          <w:lang w:val="ru-RU"/>
        </w:rPr>
        <w:t>5. Итог. Рефлексия (2–3 мин)</w:t>
      </w:r>
    </w:p>
    <w:p w14:paraId="2E0B563E" w14:textId="77777777" w:rsidR="00255C18" w:rsidRPr="003C222B" w:rsidRDefault="00C02F89" w:rsidP="00C02F8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C222B">
        <w:rPr>
          <w:rFonts w:ascii="Times New Roman" w:hAnsi="Times New Roman" w:cs="Times New Roman"/>
          <w:sz w:val="28"/>
          <w:szCs w:val="28"/>
          <w:lang w:val="ru-RU"/>
        </w:rPr>
        <w:t>— Посмотрите, какие красивые домики получились! Где живёт ваш зайчонок?</w:t>
      </w:r>
      <w:r w:rsidRPr="003C222B">
        <w:rPr>
          <w:rFonts w:ascii="Times New Roman" w:hAnsi="Times New Roman" w:cs="Times New Roman"/>
          <w:sz w:val="28"/>
          <w:szCs w:val="28"/>
          <w:lang w:val="ru-RU"/>
        </w:rPr>
        <w:br/>
        <w:t>— Что вы сегодня делали? Что понравилось больше всего?</w:t>
      </w:r>
    </w:p>
    <w:p w14:paraId="03F85B53" w14:textId="77777777" w:rsidR="00255C18" w:rsidRPr="003C222B" w:rsidRDefault="00C02F89" w:rsidP="00C02F89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C222B">
        <w:rPr>
          <w:rFonts w:ascii="Times New Roman" w:hAnsi="Times New Roman" w:cs="Times New Roman"/>
          <w:b/>
          <w:bCs/>
          <w:sz w:val="28"/>
          <w:szCs w:val="28"/>
          <w:lang w:val="ru-RU"/>
        </w:rPr>
        <w:t>Индивидуальная работа:</w:t>
      </w:r>
    </w:p>
    <w:p w14:paraId="69D4279D" w14:textId="77777777" w:rsidR="00255C18" w:rsidRPr="003C222B" w:rsidRDefault="00C02F89" w:rsidP="00C02F8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C222B">
        <w:rPr>
          <w:rFonts w:ascii="Times New Roman" w:hAnsi="Times New Roman" w:cs="Times New Roman"/>
          <w:sz w:val="28"/>
          <w:szCs w:val="28"/>
          <w:lang w:val="ru-RU"/>
        </w:rPr>
        <w:t>- Помощь детям, затрудняющимся с координацией и выбором кубиков.</w:t>
      </w:r>
    </w:p>
    <w:p w14:paraId="0B008F2D" w14:textId="05DE5352" w:rsidR="00255C18" w:rsidRPr="003C222B" w:rsidRDefault="00C02F89" w:rsidP="00C02F8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C222B">
        <w:rPr>
          <w:rFonts w:ascii="Times New Roman" w:hAnsi="Times New Roman" w:cs="Times New Roman"/>
          <w:sz w:val="28"/>
          <w:szCs w:val="28"/>
          <w:lang w:val="ru-RU"/>
        </w:rPr>
        <w:t>- Поддержка инициативы и воображения у активных детей.</w:t>
      </w:r>
    </w:p>
    <w:p w14:paraId="3D2F3742" w14:textId="5767C597" w:rsidR="00C02F89" w:rsidRPr="003C222B" w:rsidRDefault="00C02F89" w:rsidP="00C02F89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43141583" w14:textId="748A0C64" w:rsidR="00C02F89" w:rsidRPr="003C222B" w:rsidRDefault="00C02F89" w:rsidP="00C02F89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6F0A554E" w14:textId="7A7790A3" w:rsidR="00C02F89" w:rsidRPr="003C222B" w:rsidRDefault="00C02F89" w:rsidP="00C02F89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57F4AE6E" w14:textId="60D49D7B" w:rsidR="00C02F89" w:rsidRPr="003C222B" w:rsidRDefault="00C02F89" w:rsidP="00C02F89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57AA6A9F" w14:textId="3FC94807" w:rsidR="00C02F89" w:rsidRPr="003C222B" w:rsidRDefault="00C02F89" w:rsidP="00C02F89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27DD0E75" w14:textId="52832690" w:rsidR="00C02F89" w:rsidRPr="00C02F89" w:rsidRDefault="00C02F89" w:rsidP="00C02F8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7216" behindDoc="0" locked="0" layoutInCell="1" allowOverlap="1" wp14:anchorId="46CD63B8" wp14:editId="10F22E1C">
            <wp:simplePos x="0" y="0"/>
            <wp:positionH relativeFrom="column">
              <wp:posOffset>-434340</wp:posOffset>
            </wp:positionH>
            <wp:positionV relativeFrom="paragraph">
              <wp:posOffset>-304800</wp:posOffset>
            </wp:positionV>
            <wp:extent cx="3046095" cy="4061460"/>
            <wp:effectExtent l="0" t="0" r="190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095" cy="40614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770D49CC" wp14:editId="55CD677B">
            <wp:simplePos x="0" y="0"/>
            <wp:positionH relativeFrom="column">
              <wp:posOffset>3009900</wp:posOffset>
            </wp:positionH>
            <wp:positionV relativeFrom="paragraph">
              <wp:posOffset>-304800</wp:posOffset>
            </wp:positionV>
            <wp:extent cx="3046095" cy="4061460"/>
            <wp:effectExtent l="0" t="0" r="190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095" cy="40614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02F89" w:rsidRPr="00C02F89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25471232">
    <w:abstractNumId w:val="8"/>
  </w:num>
  <w:num w:numId="2" w16cid:durableId="1719161257">
    <w:abstractNumId w:val="6"/>
  </w:num>
  <w:num w:numId="3" w16cid:durableId="1671179652">
    <w:abstractNumId w:val="5"/>
  </w:num>
  <w:num w:numId="4" w16cid:durableId="756026588">
    <w:abstractNumId w:val="4"/>
  </w:num>
  <w:num w:numId="5" w16cid:durableId="2112358771">
    <w:abstractNumId w:val="7"/>
  </w:num>
  <w:num w:numId="6" w16cid:durableId="972178450">
    <w:abstractNumId w:val="3"/>
  </w:num>
  <w:num w:numId="7" w16cid:durableId="896013818">
    <w:abstractNumId w:val="2"/>
  </w:num>
  <w:num w:numId="8" w16cid:durableId="492918592">
    <w:abstractNumId w:val="1"/>
  </w:num>
  <w:num w:numId="9" w16cid:durableId="1526597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55C18"/>
    <w:rsid w:val="0029639D"/>
    <w:rsid w:val="00326F90"/>
    <w:rsid w:val="003C222B"/>
    <w:rsid w:val="00A2293E"/>
    <w:rsid w:val="00AA1D8D"/>
    <w:rsid w:val="00B47730"/>
    <w:rsid w:val="00C02F89"/>
    <w:rsid w:val="00CB0664"/>
    <w:rsid w:val="00F7583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C0F2F1"/>
  <w14:defaultImageDpi w14:val="300"/>
  <w15:docId w15:val="{BAC1D976-FA31-482E-BF76-34057CF30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User</cp:lastModifiedBy>
  <cp:revision>5</cp:revision>
  <dcterms:created xsi:type="dcterms:W3CDTF">2013-12-23T23:15:00Z</dcterms:created>
  <dcterms:modified xsi:type="dcterms:W3CDTF">2025-05-19T22:55:00Z</dcterms:modified>
  <cp:category/>
</cp:coreProperties>
</file>